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Chromosome    </w:t>
      </w:r>
      <w:r>
        <w:t xml:space="preserve">   Codon    </w:t>
      </w:r>
      <w:r>
        <w:t xml:space="preserve">   Deoxyribonucleic acid    </w:t>
      </w:r>
      <w:r>
        <w:t xml:space="preserve">   Dominant    </w:t>
      </w:r>
      <w:r>
        <w:t xml:space="preserve">   Gene    </w:t>
      </w:r>
      <w:r>
        <w:t xml:space="preserve">   Genetic code    </w:t>
      </w:r>
      <w:r>
        <w:t xml:space="preserve">   Genome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Karyotype    </w:t>
      </w:r>
      <w:r>
        <w:t xml:space="preserve">   Locus    </w:t>
      </w:r>
      <w:r>
        <w:t xml:space="preserve">   Mutation    </w:t>
      </w:r>
      <w:r>
        <w:t xml:space="preserve">   Nucleic acid    </w:t>
      </w:r>
      <w:r>
        <w:t xml:space="preserve">   Nucleotide    </w:t>
      </w:r>
      <w:r>
        <w:t xml:space="preserve">   Pedigree    </w:t>
      </w:r>
      <w:r>
        <w:t xml:space="preserve">   Phenotype    </w:t>
      </w:r>
      <w:r>
        <w:t xml:space="preserve">   Recessive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Vocab</dc:title>
  <dcterms:created xsi:type="dcterms:W3CDTF">2021-10-11T07:52:02Z</dcterms:created>
  <dcterms:modified xsi:type="dcterms:W3CDTF">2021-10-11T07:52:02Z</dcterms:modified>
</cp:coreProperties>
</file>