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will appear in the offspring if one of the parents contributes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observable characteristics of an individual resulting from the interaction of its genotype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or more alternative forms of a gene that arise by mutation and are found at the same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If an organism has two copies of the same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hereditary material in humans and almost all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trait that must be contributed by both parents in order to appear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that is used to predict an outcome of a particular cross or breeding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threadlike structure of nucleic acids and protein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complete heritable genetic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organism has one copy of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organism that is the offspring of genetically dissimilar parents or stock; especially offspring produced by breeding plants or animals of different varieties or breeds or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breeding of two different individuals that results in offspring that carry part of the genetic material of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heredity that is transferred from a parent to offspring and is held to determine some characteristic of the offspring</w:t>
            </w:r>
          </w:p>
        </w:tc>
      </w:tr>
    </w:tbl>
    <w:p>
      <w:pPr>
        <w:pStyle w:val="WordBankLarge"/>
      </w:pPr>
      <w:r>
        <w:t xml:space="preserve">   Gene    </w:t>
      </w:r>
      <w:r>
        <w:t xml:space="preserve">   Heredity    </w:t>
      </w:r>
      <w:r>
        <w:t xml:space="preserve">   Homozygous    </w:t>
      </w:r>
      <w:r>
        <w:t xml:space="preserve">   Heterozygous    </w:t>
      </w:r>
      <w:r>
        <w:t xml:space="preserve">   Hybrid    </w:t>
      </w:r>
      <w:r>
        <w:t xml:space="preserve">   DNA    </w:t>
      </w:r>
      <w:r>
        <w:t xml:space="preserve">   Cross    </w:t>
      </w:r>
      <w:r>
        <w:t xml:space="preserve">   Punnett    </w:t>
      </w:r>
      <w:r>
        <w:t xml:space="preserve">   Allele    </w:t>
      </w:r>
      <w:r>
        <w:t xml:space="preserve">   Probability    </w:t>
      </w:r>
      <w:r>
        <w:t xml:space="preserve">   Chromosome    </w:t>
      </w:r>
      <w:r>
        <w:t xml:space="preserve">   Genotype    </w:t>
      </w:r>
      <w:r>
        <w:t xml:space="preserve">   Recessive    </w:t>
      </w:r>
      <w:r>
        <w:t xml:space="preserve">   Phenotype    </w:t>
      </w:r>
      <w:r>
        <w:t xml:space="preserve">   Dominant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Vocabulary Crossword</dc:title>
  <dcterms:created xsi:type="dcterms:W3CDTF">2021-10-11T07:51:20Z</dcterms:created>
  <dcterms:modified xsi:type="dcterms:W3CDTF">2021-10-11T07:51:20Z</dcterms:modified>
</cp:coreProperties>
</file>