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 consists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molecule in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do you name  alleles or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produced by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small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unique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dark spots on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Coiled hot dog shaped structures form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Locations on chromosomes that affect features 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DNA    </w:t>
      </w:r>
      <w:r>
        <w:t xml:space="preserve">   Chromosomes    </w:t>
      </w:r>
      <w:r>
        <w:t xml:space="preserve">   Genes    </w:t>
      </w:r>
      <w:r>
        <w:t xml:space="preserve">   two alleles    </w:t>
      </w:r>
      <w:r>
        <w:t xml:space="preserve">   genotype    </w:t>
      </w:r>
      <w:r>
        <w:t xml:space="preserve">   phenotype    </w:t>
      </w:r>
      <w:r>
        <w:t xml:space="preserve">   allele    </w:t>
      </w:r>
      <w:r>
        <w:t xml:space="preserve">   recessive gene     </w:t>
      </w:r>
      <w:r>
        <w:t xml:space="preserve">   Dominant Gene    </w:t>
      </w:r>
      <w:r>
        <w:t xml:space="preserve">   Partial Dominant Gene    </w:t>
      </w:r>
      <w:r>
        <w:t xml:space="preserve">   alphabets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Vocabulary </dc:title>
  <dcterms:created xsi:type="dcterms:W3CDTF">2021-10-11T07:51:28Z</dcterms:created>
  <dcterms:modified xsi:type="dcterms:W3CDTF">2021-10-11T07:51:28Z</dcterms:modified>
</cp:coreProperties>
</file>