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and Environmental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adult    </w:t>
      </w:r>
      <w:r>
        <w:t xml:space="preserve">   asexual    </w:t>
      </w:r>
      <w:r>
        <w:t xml:space="preserve">   cell    </w:t>
      </w:r>
      <w:r>
        <w:t xml:space="preserve">   chromosomes    </w:t>
      </w:r>
      <w:r>
        <w:t xml:space="preserve">   clones    </w:t>
      </w:r>
      <w:r>
        <w:t xml:space="preserve">   cloning    </w:t>
      </w:r>
      <w:r>
        <w:t xml:space="preserve">   dna    </w:t>
      </w:r>
      <w:r>
        <w:t xml:space="preserve">   Dolly    </w:t>
      </w:r>
      <w:r>
        <w:t xml:space="preserve">   embryo    </w:t>
      </w:r>
      <w:r>
        <w:t xml:space="preserve">   engineering    </w:t>
      </w:r>
      <w:r>
        <w:t xml:space="preserve">   environmental    </w:t>
      </w:r>
      <w:r>
        <w:t xml:space="preserve">   enzymes    </w:t>
      </w:r>
      <w:r>
        <w:t xml:space="preserve">   gametes    </w:t>
      </w:r>
      <w:r>
        <w:t xml:space="preserve">   genes    </w:t>
      </w:r>
      <w:r>
        <w:t xml:space="preserve">   genetic    </w:t>
      </w:r>
      <w:r>
        <w:t xml:space="preserve">   mammal    </w:t>
      </w:r>
      <w:r>
        <w:t xml:space="preserve">   modified    </w:t>
      </w:r>
      <w:r>
        <w:t xml:space="preserve">   nature    </w:t>
      </w:r>
      <w:r>
        <w:t xml:space="preserve">   nurture    </w:t>
      </w:r>
      <w:r>
        <w:t xml:space="preserve">   ova    </w:t>
      </w:r>
      <w:r>
        <w:t xml:space="preserve">   reproduction    </w:t>
      </w:r>
      <w:r>
        <w:t xml:space="preserve">   sexual    </w:t>
      </w:r>
      <w:r>
        <w:t xml:space="preserve">   technique    </w:t>
      </w:r>
      <w:r>
        <w:t xml:space="preserve">   tissueculture    </w:t>
      </w:r>
      <w:r>
        <w:t xml:space="preserve">   transfer    </w:t>
      </w:r>
      <w:r>
        <w:t xml:space="preserve">   variation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and Environmental Variation</dc:title>
  <dcterms:created xsi:type="dcterms:W3CDTF">2021-10-11T07:50:13Z</dcterms:created>
  <dcterms:modified xsi:type="dcterms:W3CDTF">2021-10-11T07:50:13Z</dcterms:modified>
</cp:coreProperties>
</file>