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purebred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diploid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dominance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alleles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hybrid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homozygous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hereditary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heterozygous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probability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genotype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punnettsquare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haploid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gamete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crossword</dc:title>
  <dcterms:created xsi:type="dcterms:W3CDTF">2021-10-11T07:51:49Z</dcterms:created>
  <dcterms:modified xsi:type="dcterms:W3CDTF">2021-10-11T07:51:49Z</dcterms:modified>
</cp:coreProperties>
</file>