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 chromosome 47, XXY/48, XXXY/49,XXXXY ลักษณะอาการ แขนขายาว สูงมาก หน้าอกใหญ่คล้ายผู้หญิง มีหนวดเคราน้อย สะโพกผาย เป็นหมัน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autosome 47, +13 (trisomy 13) ลักษณะอาการศีรษะเล็ก ไม่มีคิ้ว ปากแหว่งเพดานโหว่ นิ้วเกิน มือกำแน่น อวัยวะเพศไม่เจริญ เป็นหมัน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autosome 47, +21 (trisomy 21) ลักษณะอาการ ปัญญาอ่อน ตาห่าง หางตาชี้ขึ้น จมูกและหน้าแบน คอสั้นกว้าง นิ้วมือนิ้วเท้าสั้น ลายนิ้วมือผิดปกติ หัวนิ้วเท้ากับนิ้วชี้ห่างกันผิดปกติ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autosome 47, +18 (trisomy 18) ลักษณะอาการ ปากเล็ก ขากรรไกรเล็ก คอสั้น ท้ายทอยโหนก มือกำนิ้วเหลื่อมกัน นิ้วเท้าใหญ่ ส้นเท้านูนใหญ่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โรคที่เกิดจากยีนด้อยที่เกี่ยวข้องกับโครโมโซม X ลักษณะอาการคือ แยกสีแดง-เขียวไม่ออกจากสีอื่น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 chromosome 47,XXX รูปร่างสูงกว่าปกติ ไม่เป็นหมัน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โรคที่เกิดจากยีนด้อยที่เกี่ยวข้องกับโครโมโซม X ลักษณะอาการคือ เลือดไหลไม่หยุด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เกิดการกลายพันธุ์ระดับยีน จะทำให้โลหิตจาง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 chromosome 47, XYY ลักษณะอาการ รูปร่างสูงกว่าปกติ ไม่เป็นหมัน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เกิดการกลายพันธุ์ระดับยีน จะทำให้ผิวและผมขาว ม่านตาสีเทา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 chromosome 45, XO โครโมโซม X หายไป 1 แท่งในเพศหญิง ลักษณะอาการ รูปร่างเตี้ย คอสั้น หน้าแก่ เป็นหมัน มือเท้าบวม มีแผ่นปีกจากต้นคอมายังหัวไหล่ หน้าอกเล็ก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disorder</dc:title>
  <dcterms:created xsi:type="dcterms:W3CDTF">2021-10-11T07:51:19Z</dcterms:created>
  <dcterms:modified xsi:type="dcterms:W3CDTF">2021-10-11T07:51:19Z</dcterms:modified>
</cp:coreProperties>
</file>