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pesticides    </w:t>
      </w:r>
      <w:r>
        <w:t xml:space="preserve">   harmones    </w:t>
      </w:r>
      <w:r>
        <w:t xml:space="preserve">   nutrition    </w:t>
      </w:r>
      <w:r>
        <w:t xml:space="preserve">   resistance    </w:t>
      </w:r>
      <w:r>
        <w:t xml:space="preserve">   herbicide    </w:t>
      </w:r>
      <w:r>
        <w:t xml:space="preserve">   vaccines    </w:t>
      </w:r>
      <w:r>
        <w:t xml:space="preserve">   production    </w:t>
      </w:r>
      <w:r>
        <w:t xml:space="preserve">   pollution    </w:t>
      </w:r>
      <w:r>
        <w:t xml:space="preserve">   insecticide    </w:t>
      </w:r>
      <w:r>
        <w:t xml:space="preserve">   cyanobacteria    </w:t>
      </w:r>
      <w:r>
        <w:t xml:space="preserve">   mutation    </w:t>
      </w:r>
      <w:r>
        <w:t xml:space="preserve">   replacement    </w:t>
      </w:r>
      <w:r>
        <w:t xml:space="preserve">   protein synthesis    </w:t>
      </w:r>
      <w:r>
        <w:t xml:space="preserve">   insulin    </w:t>
      </w:r>
      <w:r>
        <w:t xml:space="preserve">   traits    </w:t>
      </w:r>
      <w:r>
        <w:t xml:space="preserve">   genome    </w:t>
      </w:r>
      <w:r>
        <w:t xml:space="preserve">   genetics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engineering</dc:title>
  <dcterms:created xsi:type="dcterms:W3CDTF">2021-10-11T07:50:58Z</dcterms:created>
  <dcterms:modified xsi:type="dcterms:W3CDTF">2021-10-11T07:50:58Z</dcterms:modified>
</cp:coreProperties>
</file>