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generated through genetic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body's chemical messengers and are part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infectious agent that replicates only inside the living cells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Refers to the direct manipulation of DNA to alter an organism’s characteristics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composed of DNA, a molecule in the memorable shape of a double helix, a spiral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rod-shaped bacterium that is commonly found in the lower intestine of warm-blooded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biological preparation that provides active acquired immunity to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enzyme produced chiefly by certain bacteria, having the property of cleaving DNA molecules at or near a specific sequence of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member of a large group of unicellular microorganisms that have cell walls but lack organelles and an organized nucleus, including some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condition that is caused by an abnormality in an individual's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bacteria cell, but it has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engineering, sometimes called genetic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organic substance present in living cells, especially DNA or RNA, 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toxic to plants and is used to destroy unwanted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hormone made by the pancreas that allows your body to use sugar from carbohydrates in the food that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based on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essential to the functioning of 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genetic structure in a cell that can replicate independently of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cut DNA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complete set of genes or genetic material present in a cell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company to focus on genetic engineering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2021-10-11T07:51:00Z</dcterms:created>
  <dcterms:modified xsi:type="dcterms:W3CDTF">2021-10-11T07:51:00Z</dcterms:modified>
</cp:coreProperties>
</file>