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 key words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DNA that codes for a protein </w:t>
            </w:r>
          </w:p>
        </w:tc>
      </w:tr>
    </w:tbl>
    <w:p>
      <w:pPr>
        <w:pStyle w:val="WordBankMedium"/>
      </w:pPr>
      <w:r>
        <w:t xml:space="preserve">   allele    </w:t>
      </w:r>
      <w:r>
        <w:t xml:space="preserve">   gametes    </w:t>
      </w:r>
      <w:r>
        <w:t xml:space="preserve">   chromosomes     </w:t>
      </w:r>
      <w:r>
        <w:t xml:space="preserve">   recessive     </w:t>
      </w:r>
      <w:r>
        <w:t xml:space="preserve">   Dominant     </w:t>
      </w:r>
      <w:r>
        <w:t xml:space="preserve">   Homozygous     </w:t>
      </w:r>
      <w:r>
        <w:t xml:space="preserve">   Heterozygous     </w:t>
      </w:r>
      <w:r>
        <w:t xml:space="preserve">   Genotype     </w:t>
      </w:r>
      <w:r>
        <w:t xml:space="preserve">   DNA     </w:t>
      </w:r>
      <w:r>
        <w:t xml:space="preserve">   Gene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key words crossword </dc:title>
  <dcterms:created xsi:type="dcterms:W3CDTF">2021-10-11T07:51:14Z</dcterms:created>
  <dcterms:modified xsi:type="dcterms:W3CDTF">2021-10-11T07:51:14Z</dcterms:modified>
</cp:coreProperties>
</file>