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Humans have 23 pairs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physical characteristics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meaning that both alleles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type of chart it shows the relationships within a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alleles for one trait segregate, they have no effect on other segregation alleles.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smallest part of anything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By what process done a parent pass one allele for each gene to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inherited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segment of DNA that controls one hereditary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what part of the cell would chromosomes be found,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genetic makeup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term meaning that both alleles are the same.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to, but different from their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Union of nuclei of gametes (egg and sperm)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organisms reproductive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male reproductive cell; spermatozoon.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 of egg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determine probability of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copy of DNA strands.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characteristics that an organism has such as hair color, eye color, etc...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type of allele that can be masked by by another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type of allele has the ability to mask or cover up another allele.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Central part of chromosome, joining the two sister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different from of a gene are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ordered sequence of events in the life of a eukaryotic cell; process of growth and division.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cell division that results in two daughter cells </w:t>
            </w:r>
          </w:p>
        </w:tc>
      </w:tr>
    </w:tbl>
    <w:p>
      <w:pPr>
        <w:pStyle w:val="WordBankLarge"/>
      </w:pPr>
      <w:r>
        <w:t xml:space="preserve">   Genes    </w:t>
      </w:r>
      <w:r>
        <w:t xml:space="preserve">   phenotype    </w:t>
      </w:r>
      <w:r>
        <w:t xml:space="preserve">   Nucleus    </w:t>
      </w:r>
      <w:r>
        <w:t xml:space="preserve">   Incomplete dominance     </w:t>
      </w:r>
      <w:r>
        <w:t xml:space="preserve">   Homozygous    </w:t>
      </w:r>
      <w:r>
        <w:t xml:space="preserve">    Heterozygous     </w:t>
      </w:r>
      <w:r>
        <w:t xml:space="preserve">   Alleles    </w:t>
      </w:r>
      <w:r>
        <w:t xml:space="preserve">   Recessive    </w:t>
      </w:r>
      <w:r>
        <w:t xml:space="preserve">   Dominant    </w:t>
      </w:r>
      <w:r>
        <w:t xml:space="preserve">   Pedigree chart    </w:t>
      </w:r>
      <w:r>
        <w:t xml:space="preserve">   Trait    </w:t>
      </w:r>
      <w:r>
        <w:t xml:space="preserve">   Meiosis    </w:t>
      </w:r>
      <w:r>
        <w:t xml:space="preserve">   Genotype     </w:t>
      </w:r>
      <w:r>
        <w:t xml:space="preserve">   Heredity    </w:t>
      </w:r>
      <w:r>
        <w:t xml:space="preserve">   Chromosome    </w:t>
      </w:r>
      <w:r>
        <w:t xml:space="preserve">   offspring    </w:t>
      </w:r>
      <w:r>
        <w:t xml:space="preserve">   Cell    </w:t>
      </w:r>
      <w:r>
        <w:t xml:space="preserve">   Sperm    </w:t>
      </w:r>
      <w:r>
        <w:t xml:space="preserve">   Mitosis    </w:t>
      </w:r>
      <w:r>
        <w:t xml:space="preserve">   Cell cycle    </w:t>
      </w:r>
      <w:r>
        <w:t xml:space="preserve">   Centromere    </w:t>
      </w:r>
      <w:r>
        <w:t xml:space="preserve">   Chromatid    </w:t>
      </w:r>
      <w:r>
        <w:t xml:space="preserve">   Punnett square    </w:t>
      </w:r>
      <w:r>
        <w:t xml:space="preserve">   Egg    </w:t>
      </w:r>
      <w:r>
        <w:t xml:space="preserve">   Fertilization    </w:t>
      </w:r>
      <w:r>
        <w:t xml:space="preserve">   Gamete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terms crossword</dc:title>
  <dcterms:created xsi:type="dcterms:W3CDTF">2021-10-11T07:50:49Z</dcterms:created>
  <dcterms:modified xsi:type="dcterms:W3CDTF">2021-10-11T07:50:49Z</dcterms:modified>
</cp:coreProperties>
</file>