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 variation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the same species  living in the same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behavior that has been learned from experience or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that affects the activity of an organism, organ, or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travel from one place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 an organism  survive in a certain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message traveling from one animal to another and receiver of the message responds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 not depend on learned from experience or observation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bright outer covering that is used to warn predators to keep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ability of an organism to blend in with its surroundings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an organisms or its parts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plants response to external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of inactivity and lowered body temperature that some animals undergo in winter to conserve energy when food supplies are 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organisms that that can only reproduce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travel from one place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animals response to an external stimulus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variation</dc:title>
  <dcterms:created xsi:type="dcterms:W3CDTF">2021-10-11T07:51:55Z</dcterms:created>
  <dcterms:modified xsi:type="dcterms:W3CDTF">2021-10-11T07:51:55Z</dcterms:modified>
</cp:coreProperties>
</file>