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Padre de la Genetica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celula del cuerpo, no preproductiva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variante de un 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transmisión de características a los descendientes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segmento de ADN que contiene la información para una proteína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los dos alelos del gen son iguales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rasgo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alelos heredados de un 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los dos alelos del gen son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célula que posee la mitad de los cromosomas totales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célula que posee cromosomas en 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celula reproductiva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alelo que queda enmascarado entre dos alelos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Estructura condensada de ADN y proteína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alelo que se expresa entre los dos alelos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Genetica</dc:title>
  <dcterms:created xsi:type="dcterms:W3CDTF">2021-11-23T03:33:10Z</dcterms:created>
  <dcterms:modified xsi:type="dcterms:W3CDTF">2021-11-23T03:33:10Z</dcterms:modified>
</cp:coreProperties>
</file>