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Genetically Modified 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scientists work and conduct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individual plant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Dangerous or hazardous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farmers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used for destroying insects or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Manipulating the genes of an organism to change its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ability to not be affected by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surroundings where plants and animals live and interact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community of organisms interacting with each other and the environment around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practice of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U.S Department of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Poisoning or polluting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branch of economic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resources to find new information and reach new conclusions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strongly affecting another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used to kill plants, weeds, and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Federal Drug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of a person’s physical or mental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acronym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all living things are made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Genetically Modified Organisms</dc:title>
  <dcterms:created xsi:type="dcterms:W3CDTF">2021-10-11T07:51:40Z</dcterms:created>
  <dcterms:modified xsi:type="dcterms:W3CDTF">2021-10-11T07:51:40Z</dcterms:modified>
</cp:coreProperties>
</file>