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better adapt to their environment to survive and reproduce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living organisms that develop and diversify from earlier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two alleles of a gene are neither dominant nor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offspring of many generations that have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allele whose trait always shows up in the organism when it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organism's physical appearance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genetic makeup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two identical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life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information that controls a trait; code 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that an organism can pass to offspring through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Geneticist</dc:title>
  <dcterms:created xsi:type="dcterms:W3CDTF">2021-10-11T07:51:13Z</dcterms:created>
  <dcterms:modified xsi:type="dcterms:W3CDTF">2021-10-11T07:51:13Z</dcterms:modified>
</cp:coreProperties>
</file>