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factors that describe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characteristic such as: height, or eye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organism that is the offspring of many generations that have the same form of trait.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one's trait almost never shows up in the organism when the dominant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new organism begins to form when an egg and sperm cell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when ones's trait always shows up in the organism when the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has two different alleles of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passing of physical characteristics from parent to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2021-10-11T07:50:24Z</dcterms:created>
  <dcterms:modified xsi:type="dcterms:W3CDTF">2021-10-11T07:50:24Z</dcterms:modified>
</cp:coreProperties>
</file>