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passing of a trait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like hood of something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one allele for a specific trait that is not fully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alleles are the different in a specific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alleles that are similar in a specific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of heredity that is passed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or two genes that come from a parent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organism that has the same alleles in a trait.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dominance where both traits are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trait that is shown even if you only have one of the allels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diagram that is used to predict what trait a organism can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different set of alleles that a organism can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trait that is shown only if you have both of the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physical characteristics of a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organism that has 2 different alleles are in a trait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2021-10-11T07:51:35Z</dcterms:created>
  <dcterms:modified xsi:type="dcterms:W3CDTF">2021-10-11T07:51:35Z</dcterms:modified>
</cp:coreProperties>
</file>