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different alleles for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reproduction by which two parents create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traits are passed from parent to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trait that appears in the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observable trait or 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studies the heredity and variation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reproduction by which a single parent reproduces by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genetic material that make up traits what can be harmful, beneficial, or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trait that must be contributed by both parents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forms of the same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differences within traits that make each organism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combination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identical pairs of alleles for any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cell that contains the genes which control how an animal or plant grows and what it becomes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2021-10-11T07:51:42Z</dcterms:created>
  <dcterms:modified xsi:type="dcterms:W3CDTF">2021-10-11T07:51:42Z</dcterms:modified>
</cp:coreProperties>
</file>