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the two alleles of a gene are neither dominant nor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different alleles for a trait. (ex; Aa, 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allele that is masked when a dominant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offspring of two plants or animals of different species (ex; mule)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characteristic that an organism can pass to offspring through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organism's genetic makeup or allele combinations.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two identical alleles for a trait. (ex; AA, 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that shows the possible combinations of alleles that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passing of traits from parents to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information that controls a trait; code in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offspring of many generations that have the same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physical appearance or visible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allele whose trait always shows up in the organism when it is present.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2021-10-11T07:51:44Z</dcterms:created>
  <dcterms:modified xsi:type="dcterms:W3CDTF">2021-10-11T07:51:44Z</dcterms:modified>
</cp:coreProperties>
</file>