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exchange of genetic material between homologous chromosomes during meiosis; contributes to genetic variation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allele that is masked by the dominant allele. In order to be expressed, two copies of this allele must be present­.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Condition in which neither allele is dominant over the other and the heterozygote shows a blend of the two phenotypes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characteristic or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One form of a gene – Example: The dominant allele (B) or recessive allele (b)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 transmission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the same structure or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combination of alleles for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Segment or sequence of DNA that codes for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Chromosomes common to all individuals of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Cells that contain half the total number of chromosomes for an organism; sex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two new daughter strands of a replicated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allele that, when present, masks the expression of another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Condition in which both alleles are equally dominant, and when both are present, both alleles are fully expressed.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Genes that are present only on the X chromosome of the sex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gene combination with two different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expression of a gene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 Austrian monk and botanist who established key principles for the study of genetics; the father of 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 division that results in the production of haploid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identical alleles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2021-10-11T07:51:47Z</dcterms:created>
  <dcterms:modified xsi:type="dcterms:W3CDTF">2021-10-11T07:51:47Z</dcterms:modified>
</cp:coreProperties>
</file>