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trait is passed on sex chromosomes it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Watson and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appearance is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nucleotide base that pairs with adenine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who discovered that the amount of A matches the amount of T in a DNA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human body cell contains 23 pairs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nucleotide's full name that starts with "C"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two dominant traits are expressed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new DNA strand that is created using matching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shape of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pairs with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sweet part of a 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or chemical agent that causes damage to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nucleotide located on the sides of the ladder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three bases makes up the code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Rosalind Franklin drew pictures of DNA in this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sex of a person with XX sex chromosome pairing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organelle in cells where proteins are made from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map that keeps track of genetic diseases in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sex of a person with 22 pairs of matched chromosomes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2021-10-11T07:50:29Z</dcterms:created>
  <dcterms:modified xsi:type="dcterms:W3CDTF">2021-10-11T07:50:29Z</dcterms:modified>
</cp:coreProperties>
</file>