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genetics    </w:t>
      </w:r>
      <w:r>
        <w:t xml:space="preserve">   carriergene    </w:t>
      </w:r>
      <w:r>
        <w:t xml:space="preserve">   Hidden    </w:t>
      </w:r>
      <w:r>
        <w:t xml:space="preserve">   appearance    </w:t>
      </w:r>
      <w:r>
        <w:t xml:space="preserve">   Hybrid    </w:t>
      </w:r>
      <w:r>
        <w:t xml:space="preserve">   Purebreed    </w:t>
      </w:r>
      <w:r>
        <w:t xml:space="preserve">   random    </w:t>
      </w:r>
      <w:r>
        <w:t xml:space="preserve">   diverse    </w:t>
      </w:r>
      <w:r>
        <w:t xml:space="preserve">   uniform    </w:t>
      </w:r>
      <w:r>
        <w:t xml:space="preserve">   sexual    </w:t>
      </w:r>
      <w:r>
        <w:t xml:space="preserve">   asexual    </w:t>
      </w:r>
      <w:r>
        <w:t xml:space="preserve">   base pairs    </w:t>
      </w:r>
      <w:r>
        <w:t xml:space="preserve">   nucleus    </w:t>
      </w:r>
      <w:r>
        <w:t xml:space="preserve">   cell    </w:t>
      </w:r>
      <w:r>
        <w:t xml:space="preserve">   chromosome    </w:t>
      </w:r>
      <w:r>
        <w:t xml:space="preserve">   dna    </w:t>
      </w:r>
      <w:r>
        <w:t xml:space="preserve">   heredity    </w:t>
      </w:r>
      <w:r>
        <w:t xml:space="preserve">   genes    </w:t>
      </w:r>
      <w:r>
        <w:t xml:space="preserve">   recessive    </w:t>
      </w:r>
      <w:r>
        <w:t xml:space="preserve">   dominant    </w:t>
      </w:r>
      <w:r>
        <w:t xml:space="preserve">   expression    </w:t>
      </w:r>
      <w:r>
        <w:t xml:space="preserve">   alleles    </w:t>
      </w:r>
      <w:r>
        <w:t xml:space="preserve">   phenotype    </w:t>
      </w:r>
      <w:r>
        <w:t xml:space="preserve">   genotype    </w:t>
      </w:r>
      <w:r>
        <w:t xml:space="preserve">   traits    </w:t>
      </w:r>
      <w:r>
        <w:t xml:space="preserve">   Heterozygous    </w:t>
      </w:r>
      <w:r>
        <w:t xml:space="preserve">   Homozygous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2021-10-11T07:51:30Z</dcterms:created>
  <dcterms:modified xsi:type="dcterms:W3CDTF">2021-10-11T07:51:30Z</dcterms:modified>
</cp:coreProperties>
</file>