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DNA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trait that controls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base with the symbol 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base with the symbol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section of DNA that is a code.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cytosine bonds to.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bases in DNA.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trait that affects how an animal acts.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DNA is located.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trait that controls how the body works.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adenine bonds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from a long chain of DNA.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acroynm for deoxyribonucleic acid?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2021-10-11T07:51:51Z</dcterms:created>
  <dcterms:modified xsi:type="dcterms:W3CDTF">2021-10-11T07:51:51Z</dcterms:modified>
</cp:coreProperties>
</file>