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Traits named after the "father" of genetics.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tightly wrapped coil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same allele type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haploid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that has two sets of chromosomes, one from each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allele which must be homozygous in order to be the expressed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two different alleles for a given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combination of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allele which can be heterozygous or homozygous to be the expressed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two, or more alternative forms of a gene.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Coil of DNA that provides the genetic information to determine biological gender.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alleles are sorted independently from one another in the formation of gametes.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 meaning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that can be used instead of body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diagram used to predict genotypes and phenotypes of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observable characteristics of a genotype.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Traits (or old furniture) passed down from your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single set of unpaired of chromosomes.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2021-10-11T07:51:58Z</dcterms:created>
  <dcterms:modified xsi:type="dcterms:W3CDTF">2021-10-11T07:51:58Z</dcterms:modified>
</cp:coreProperties>
</file>