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Probability    </w:t>
      </w:r>
      <w:r>
        <w:t xml:space="preserve">   Punnett square    </w:t>
      </w:r>
      <w:r>
        <w:t xml:space="preserve">   Heredity    </w:t>
      </w:r>
      <w:r>
        <w:t xml:space="preserve">   Recessive trait    </w:t>
      </w:r>
      <w:r>
        <w:t xml:space="preserve">   Dominant trait    </w:t>
      </w:r>
      <w:r>
        <w:t xml:space="preserve">   Phenotype    </w:t>
      </w:r>
      <w:r>
        <w:t xml:space="preserve">   Genotype    </w:t>
      </w:r>
      <w:r>
        <w:t xml:space="preserve">   Genome    </w:t>
      </w:r>
      <w:r>
        <w:t xml:space="preserve">   Heterozygous    </w:t>
      </w:r>
      <w:r>
        <w:t xml:space="preserve">   Homozygous    </w:t>
      </w:r>
      <w:r>
        <w:t xml:space="preserve">   Allele    </w:t>
      </w:r>
      <w:r>
        <w:t xml:space="preserve">   Gene    </w:t>
      </w:r>
      <w:r>
        <w:t xml:space="preserve">   Law of Segregation    </w:t>
      </w:r>
      <w:r>
        <w:t xml:space="preserve">   Hybrid    </w:t>
      </w:r>
      <w:r>
        <w:t xml:space="preserve">   Purebred    </w:t>
      </w:r>
      <w:r>
        <w:t xml:space="preserve">   Genetics    </w:t>
      </w:r>
      <w:r>
        <w:t xml:space="preserve">   Trait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2021-10-11T07:51:33Z</dcterms:created>
  <dcterms:modified xsi:type="dcterms:W3CDTF">2021-10-11T07:51:33Z</dcterms:modified>
</cp:coreProperties>
</file>