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A sequence of DNA that determines a trait and is passed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organism’s genetic makeup,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Having two different alleles for a particular gene.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Having two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organism’s physical appearance,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offspring of crosses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 A specific characteristic that an organism can pass to its offspring through its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2021-10-11T07:50:31Z</dcterms:created>
  <dcterms:modified xsi:type="dcterms:W3CDTF">2021-10-11T07:50:31Z</dcterms:modified>
</cp:coreProperties>
</file>