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 chromosome    </w:t>
      </w:r>
      <w:r>
        <w:t xml:space="preserve">   X chromosome    </w:t>
      </w:r>
      <w:r>
        <w:t xml:space="preserve">   Genome    </w:t>
      </w:r>
      <w:r>
        <w:t xml:space="preserve">   Chromosome    </w:t>
      </w:r>
      <w:r>
        <w:t xml:space="preserve">   Punnett Square    </w:t>
      </w:r>
      <w:r>
        <w:t xml:space="preserve">   Phenotype    </w:t>
      </w:r>
      <w:r>
        <w:t xml:space="preserve">   Mutation    </w:t>
      </w:r>
      <w:r>
        <w:t xml:space="preserve">   Genetics    </w:t>
      </w:r>
      <w:r>
        <w:t xml:space="preserve">   DNA    </w:t>
      </w:r>
      <w:r>
        <w:t xml:space="preserve">   Traits    </w:t>
      </w:r>
      <w:r>
        <w:t xml:space="preserve">   Recessive    </w:t>
      </w:r>
      <w:r>
        <w:t xml:space="preserve">   Dominant    </w:t>
      </w:r>
      <w:r>
        <w:t xml:space="preserve">   Genotype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</dc:title>
  <dcterms:created xsi:type="dcterms:W3CDTF">2021-10-11T07:51:40Z</dcterms:created>
  <dcterms:modified xsi:type="dcterms:W3CDTF">2021-10-11T07:51:40Z</dcterms:modified>
</cp:coreProperties>
</file>