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p>
      <w:pPr>
        <w:pStyle w:val="Questions"/>
      </w:pPr>
      <w:r>
        <w:t xml:space="preserve">1. TGOEYPNE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NEPPYOETH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LAELLE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ZUYOMSHGOO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RZEUSTOHGYOE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INAOMTND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RCEEESISV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EDYTHRIE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IREGDEPE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2021-10-11T07:50:55Z</dcterms:created>
  <dcterms:modified xsi:type="dcterms:W3CDTF">2021-10-11T07:50:55Z</dcterms:modified>
</cp:coreProperties>
</file>