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two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collection of all of your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appearance that results from the inheritance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section of DNA that codes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likelihood of an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used to determine the likelihood of inheriting a genetic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 expressed when two different forms of a gene are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 hidden from expressing itself by another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alleles inherited by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two of the same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half of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chart that shows the inheritance of a trait within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characteristic you inherit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2021-10-11T07:52:09Z</dcterms:created>
  <dcterms:modified xsi:type="dcterms:W3CDTF">2021-10-11T07:52:09Z</dcterms:modified>
</cp:coreProperties>
</file>