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diploid    </w:t>
      </w:r>
      <w:r>
        <w:t xml:space="preserve">   haploid    </w:t>
      </w:r>
      <w:r>
        <w:t xml:space="preserve">   karyotype    </w:t>
      </w:r>
      <w:r>
        <w:t xml:space="preserve">   DNA    </w:t>
      </w:r>
      <w:r>
        <w:t xml:space="preserve">   trait    </w:t>
      </w:r>
      <w:r>
        <w:t xml:space="preserve">   chromosome    </w:t>
      </w:r>
      <w:r>
        <w:t xml:space="preserve">   Gene    </w:t>
      </w:r>
      <w:r>
        <w:t xml:space="preserve">   Punnett square    </w:t>
      </w:r>
      <w:r>
        <w:t xml:space="preserve">   recessive    </w:t>
      </w:r>
      <w:r>
        <w:t xml:space="preserve">   dominant    </w:t>
      </w:r>
      <w:r>
        <w:t xml:space="preserve">   phenotype    </w:t>
      </w:r>
      <w:r>
        <w:t xml:space="preserve">   genotype    </w:t>
      </w:r>
      <w:r>
        <w:t xml:space="preserve">   allele    </w:t>
      </w:r>
      <w:r>
        <w:t xml:space="preserve">   heterozygous    </w:t>
      </w:r>
      <w:r>
        <w:t xml:space="preserve">   homozygous    </w:t>
      </w:r>
      <w:r>
        <w:t xml:space="preserve">   hereditary    </w:t>
      </w:r>
      <w:r>
        <w:t xml:space="preserve">   Genetics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2021-10-11T07:51:43Z</dcterms:created>
  <dcterms:modified xsi:type="dcterms:W3CDTF">2021-10-11T07:51:43Z</dcterms:modified>
</cp:coreProperties>
</file>