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of DNA that determines a particular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general term for an allele that is masked in the phenotype by the presence of another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 between two different alleles that differ in two observed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LIKELHOOD A PHENOTYPE OR GENOTYPE WILL OCCUR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term for an allele that masks the presence of another allele in the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genotype consisting of two different alleles of a gene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GRID SYSTEM USED TO DETERMINE GENETIC PROBABILITY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PHENOTYPICALLY EXPRESSED ONLY WHEN PAIRED HOMOZYGOUSLY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pollination between two plants with different alleles for one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TRAIT EXPRESSED BY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biological inheritance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of physical characteristics from parents to offspirngs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always produces the same traits in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acquired his understanding of genetics mostly through pea plant breeding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cross that involves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alternate form of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makeup of an individual for a trait or for all of his/her inherited traits—not the observable or detectable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Distinguishing characteristics that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genotype consisting of two identical alleles of a gene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offspring of the P, parental, generation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2021-10-11T07:52:14Z</dcterms:created>
  <dcterms:modified xsi:type="dcterms:W3CDTF">2021-10-11T07:52:14Z</dcterms:modified>
</cp:coreProperties>
</file>