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forms of alleles for each trait- 1 dominant, 1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appearance an organism has based on the expression of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has 2 different alleles for a trait (Bb)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gene controls 2 or more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DD or Dd or dd; the genes an organism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Random alignment of homologous chromosome pairs at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trait that will appear in offspring with 2 copies of the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is heterozygous will have an intermediate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has 2 identical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Neither allele is dominant 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Genes are separated during formation of gametes. Each gamete only has 1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Follows the inheritance of 1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Follows the inheritance of 2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of all the chromosomes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alleles stay on the same chromosomes when they segregate, crossing over can switch alleles genes near the middle of the chromosome, tend not to cross over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of DNA that codes for a protein &amp; can influence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genes control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observable, physical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Determines if an organism is homozygous dominant or heterozygous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version of a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 mutation located on either the x or y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trait that will appear in offspring with only 1 copy of the gene and can mask the recessive trait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2021-10-11T07:50:57Z</dcterms:created>
  <dcterms:modified xsi:type="dcterms:W3CDTF">2021-10-11T07:50:57Z</dcterms:modified>
</cp:coreProperties>
</file>