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contrasting forms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outward 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_______________________________________ refers to the type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used by Mendel to study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genes separate when forming the gametes is the law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genes of a pair are the same (ex: HH or hh)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Reproductive cells (egg or 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cross involving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Mendel called a factor today we call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Traits do not effect each other according to the law of ______________ assortment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mathematical way of predicting an outcome based on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Body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generations that Mendel studied in his pea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Mendel's parent plants were ______________________________________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genes of a pair are different. (ex: Hh)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that combine the traits of two different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what you predicted and what you actually got.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cross involving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that can skip a generation because it can get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Squares that are used to visualize the crossing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 that can hide or mask another gene's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or daughter.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2021-10-11T07:51:02Z</dcterms:created>
  <dcterms:modified xsi:type="dcterms:W3CDTF">2021-10-11T07:51:02Z</dcterms:modified>
</cp:coreProperties>
</file>