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Separation of alleles during gamete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characteristics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trait that will appear in the offspring more than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involved in 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Trait controlled by two or more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Offspring of two parents with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Organism that has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 that has two identical alleles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both alleles of a gene give to the phenotype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a number of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Diagram showing the gene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that vary from one individual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trait that is only shown if there   are two of the same allele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 that doesn't show trait but has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Chromosome that is not a sex chromosome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2021-10-11T07:50:38Z</dcterms:created>
  <dcterms:modified xsi:type="dcterms:W3CDTF">2021-10-11T07:50:38Z</dcterms:modified>
</cp:coreProperties>
</file>