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segment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united sperm and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making up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commonly called fraternal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chemically marked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directly observable characteristics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form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heterozygous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genetic info determining species and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during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sudden, permanent change in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2021-10-11T07:51:17Z</dcterms:created>
  <dcterms:modified xsi:type="dcterms:W3CDTF">2021-10-11T07:51:17Z</dcterms:modified>
</cp:coreProperties>
</file>