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Trisomy 21 Down Syndrome occurs due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Oogenesis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pattern of inheritance requires both parents to be a carrier for the child to be affected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Down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looking at the family history, there is at least one affected person in each generation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DNA recombination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Formation of male gamete in the seminiferous tubules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Non-disjunction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Formation of female gamete,ovum, in the ovaries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Spermatogenesis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example of a congenital abnormality caused by both  genetic and environmental factors play a role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Spina bifida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Common chromosomal disorder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Autosomal dominant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gene disorder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Achondroplasia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Exchange of genetic material between two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process results in two identical daughter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Autosomal Recessive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2021-10-11T07:51:19Z</dcterms:created>
  <dcterms:modified xsi:type="dcterms:W3CDTF">2021-10-11T07:51:19Z</dcterms:modified>
</cp:coreProperties>
</file>