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has 23 pairs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size shape and position of centromere and the same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 that makes mucus the right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: the heritable factor that consists of a length of DNA and influences specific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nucleus that has homologous chromosome pairs and is represented as 2n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joined sister chromatids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of the chromosome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arrangement of chromosomes from largest to smallest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genes but not always same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method in decoded the nitrogen bases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alternative form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mutated gene in hemoglobin that causes sickle-shaped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random rare changes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has all of its DNA sequence decoded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2021-10-11T07:51:21Z</dcterms:created>
  <dcterms:modified xsi:type="dcterms:W3CDTF">2021-10-11T07:51:21Z</dcterms:modified>
</cp:coreProperties>
</file>