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trait that is dominated by another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name of a body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Alleles that are exactly the same (BB or bb)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inherit two different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Alleles that are different (Bb)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Codes for a trait. Each cell has two copies. A segment of DNA on a chromosome that codes for a specific trait.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appearance that is determined by the genes, An organism's physical appearance, or visible traits.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during sexual reproduction when male and female cells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passing of a trait from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characteristic of an organism, such as body, shape or what they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specific characteristic, such as seed colour or plant height, that varies from one individual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 that shows all the possible combinations of alleles that can result from a genetic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genotype TT represents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traits are inherited through the use of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name of a sex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make-up of an organism that is represented by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has two matching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offspring of crosses between parents with different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an allele whose trait always shows up if it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trait that is passed down from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 forms of a gene. Each gene has two.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1</dc:title>
  <dcterms:created xsi:type="dcterms:W3CDTF">2021-10-11T07:52:05Z</dcterms:created>
  <dcterms:modified xsi:type="dcterms:W3CDTF">2021-10-11T07:52:05Z</dcterms:modified>
</cp:coreProperties>
</file>