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involves the union of the sperm and egg to form a single, genetically distinct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genetic constitution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parent to offspring and is held to determine some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cells used during sexual reproduction to produce a new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genetically determined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observable characteristics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likelihood or chance of an event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of intermediate inheritance in which one allele for a specific trait is not completely expressed over its paired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diagram that is used to predict the genotypes of a particular cross or breeding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alleles of two  different genes get sorted into gametes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trait will conceal the presence of another trait for the same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diffrent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or more alternative forms of a gene  that can occupy the same locus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phenotype is influenced by more than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alleles for each trait segregate, or separate, during the formation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or more alternative forms of a gene that arise by mutation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relationship between two versions of a gene.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identical alleles on both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offspring of two plants or animals of different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2021-10-11T07:51:26Z</dcterms:created>
  <dcterms:modified xsi:type="dcterms:W3CDTF">2021-10-11T07:51:26Z</dcterms:modified>
</cp:coreProperties>
</file>