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two different allele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information that controls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allele whose trait always shows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organism's physical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allele that is masked when a dominant allele is present.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descendant's of a person,animal, or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organism's genetic makeup.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within a cell that contains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chart that shows all the possible combinations.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identical allele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of traits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family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that an organism can pass on to its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different forms of a gene.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2021-10-11T07:51:28Z</dcterms:created>
  <dcterms:modified xsi:type="dcterms:W3CDTF">2021-10-11T07:51:28Z</dcterms:modified>
</cp:coreProperties>
</file>