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matches with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 strand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matches with 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an example of an acquired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an example of an inherited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homozygous dominant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double(2)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homozygous recessive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eye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heterozygous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of traits from parent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an empty circle determine on a pedigree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an empty  square determine on a pedigree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strands does DNA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strands does RNA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 line between two shapes on a pedigree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chromosomes do you inherit from your parents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chromosomes do you have in total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genetics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study of 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chromosomes that you inherit from your parents are called autosomes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learning to 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X chromosomes do females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X chromosomes do males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2021-10-11T07:51:37Z</dcterms:created>
  <dcterms:modified xsi:type="dcterms:W3CDTF">2021-10-11T07:51:37Z</dcterms:modified>
</cp:coreProperties>
</file>