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empty square mean on a pedigree chart?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line between two shapes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study of 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possible genotypes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 (TT Tt tt)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chromosomes doe each person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'A'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chromosomes does a child get from each parent?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capital capital mean on a punnet square?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'T'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genetics?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are men more compatible for colorblindness?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line through a shape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person is 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an empty circle mean on a pedigree chart?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male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 many strands does DNA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they have 1 x chromosome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strands does RNA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'G'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pairs with a 'T'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pairs with an 'A'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'C'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pairs with 'C'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marriage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pairs with 'G'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trait is dominant.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2021-10-11T07:51:39Z</dcterms:created>
  <dcterms:modified xsi:type="dcterms:W3CDTF">2021-10-11T07:51:39Z</dcterms:modified>
</cp:coreProperties>
</file>