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pairs of karyotypes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study of 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Heredity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genetics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marriage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 line connecting two shapes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he/she is dead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possible genotypes are there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language you speak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passing of traits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chromosomes do you have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23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strand of DNA do you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strands of RNA do you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acquired trait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 line through a shape mean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46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2021-10-11T07:51:42Z</dcterms:created>
  <dcterms:modified xsi:type="dcterms:W3CDTF">2021-10-11T07:51:42Z</dcterms:modified>
</cp:coreProperties>
</file>