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genes    </w:t>
      </w:r>
      <w:r>
        <w:t xml:space="preserve">   mutations    </w:t>
      </w:r>
      <w:r>
        <w:t xml:space="preserve">   traits    </w:t>
      </w:r>
      <w:r>
        <w:t xml:space="preserve">   acquired    </w:t>
      </w:r>
      <w:r>
        <w:t xml:space="preserve">   inherited    </w:t>
      </w:r>
      <w:r>
        <w:t xml:space="preserve">   offspring    </w:t>
      </w:r>
      <w:r>
        <w:t xml:space="preserve">   reproduction    </w:t>
      </w:r>
      <w:r>
        <w:t xml:space="preserve">   autosomal dominant    </w:t>
      </w:r>
      <w:r>
        <w:t xml:space="preserve">   DNA    </w:t>
      </w:r>
      <w:r>
        <w:t xml:space="preserve">   allele    </w:t>
      </w:r>
      <w:r>
        <w:t xml:space="preserve">   phosphate    </w:t>
      </w:r>
      <w:r>
        <w:t xml:space="preserve">   nitrogenous    </w:t>
      </w:r>
      <w:r>
        <w:t xml:space="preserve">   nucleotides    </w:t>
      </w:r>
      <w:r>
        <w:t xml:space="preserve">   chromosome    </w:t>
      </w:r>
      <w:r>
        <w:t xml:space="preserve">   homozygous    </w:t>
      </w:r>
      <w:r>
        <w:t xml:space="preserve">   recessive    </w:t>
      </w:r>
      <w:r>
        <w:t xml:space="preserve">   dominant    </w:t>
      </w:r>
      <w:r>
        <w:t xml:space="preserve">   heterozygous    </w:t>
      </w:r>
      <w:r>
        <w:t xml:space="preserve">   genotype    </w:t>
      </w:r>
      <w:r>
        <w:t xml:space="preserve">   karyotype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2021-10-11T07:51:58Z</dcterms:created>
  <dcterms:modified xsi:type="dcterms:W3CDTF">2021-10-11T07:51:58Z</dcterms:modified>
</cp:coreProperties>
</file>