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Heterozygous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physical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Homozygous recessive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homozygous dominant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passing of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double-stranded helix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sexual or asexual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learned or inherited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offspring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23 pairs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punnett square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HH,hh,Hh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2021-10-11T07:51:46Z</dcterms:created>
  <dcterms:modified xsi:type="dcterms:W3CDTF">2021-10-11T07:51:46Z</dcterms:modified>
</cp:coreProperties>
</file>