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examples of inherited traits?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developed by _____________ the natural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Boys/Men have more of a chance to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Colorblindness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curly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observing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can be _______ or_______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offspring's can _____________ traits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Hair color, eye color, height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described are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down of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physical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inherited or 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homozygous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inherit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2021-10-11T07:51:48Z</dcterms:created>
  <dcterms:modified xsi:type="dcterms:W3CDTF">2021-10-11T07:51:48Z</dcterms:modified>
</cp:coreProperties>
</file>