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genome    </w:t>
      </w:r>
      <w:r>
        <w:t xml:space="preserve">   learnedtraits    </w:t>
      </w:r>
      <w:r>
        <w:t xml:space="preserve">   inheritedtraits    </w:t>
      </w:r>
      <w:r>
        <w:t xml:space="preserve">   punnettsquare    </w:t>
      </w:r>
      <w:r>
        <w:t xml:space="preserve">   pedigree    </w:t>
      </w:r>
      <w:r>
        <w:t xml:space="preserve">   RNA    </w:t>
      </w:r>
      <w:r>
        <w:t xml:space="preserve">   DNA    </w:t>
      </w:r>
      <w:r>
        <w:t xml:space="preserve">   genetics    </w:t>
      </w:r>
      <w:r>
        <w:t xml:space="preserve">   gene    </w:t>
      </w:r>
      <w:r>
        <w:t xml:space="preserve">   recessive    </w:t>
      </w:r>
      <w:r>
        <w:t xml:space="preserve">   dominant    </w:t>
      </w:r>
      <w:r>
        <w:t xml:space="preserve">   mendal    </w:t>
      </w:r>
      <w:r>
        <w:t xml:space="preserve">   heterozygous    </w:t>
      </w:r>
      <w:r>
        <w:t xml:space="preserve">   homozygous    </w:t>
      </w:r>
      <w:r>
        <w:t xml:space="preserve">   trait    </w:t>
      </w:r>
      <w:r>
        <w:t xml:space="preserve">   heredity    </w:t>
      </w:r>
      <w:r>
        <w:t xml:space="preserve">   chromosome    </w:t>
      </w:r>
      <w:r>
        <w:t xml:space="preserve">   phenotype    </w:t>
      </w:r>
      <w:r>
        <w:t xml:space="preserve">   genotype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2021-10-11T07:52:00Z</dcterms:created>
  <dcterms:modified xsi:type="dcterms:W3CDTF">2021-10-11T07:52:00Z</dcterms:modified>
</cp:coreProperties>
</file>