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phenotype    </w:t>
      </w:r>
      <w:r>
        <w:t xml:space="preserve">   diabetes    </w:t>
      </w:r>
      <w:r>
        <w:t xml:space="preserve">   Karyotype    </w:t>
      </w:r>
      <w:r>
        <w:t xml:space="preserve">   cells    </w:t>
      </w:r>
      <w:r>
        <w:t xml:space="preserve">   drugs    </w:t>
      </w:r>
      <w:r>
        <w:t xml:space="preserve">   disease    </w:t>
      </w:r>
      <w:r>
        <w:t xml:space="preserve">   alleles    </w:t>
      </w:r>
      <w:r>
        <w:t xml:space="preserve">   genotype    </w:t>
      </w:r>
      <w:r>
        <w:t xml:space="preserve">   nurture    </w:t>
      </w:r>
      <w:r>
        <w:t xml:space="preserve">   nature    </w:t>
      </w:r>
      <w:r>
        <w:t xml:space="preserve">   cancer    </w:t>
      </w:r>
      <w:r>
        <w:t xml:space="preserve">   gene    </w:t>
      </w:r>
      <w:r>
        <w:t xml:space="preserve">   heterozygous    </w:t>
      </w:r>
      <w:r>
        <w:t xml:space="preserve">   homozygous    </w:t>
      </w:r>
      <w:r>
        <w:t xml:space="preserve">   Chromosomes    </w:t>
      </w:r>
      <w:r>
        <w:t xml:space="preserve">   DNA    </w:t>
      </w:r>
      <w:r>
        <w:t xml:space="preserve">   reproduction    </w:t>
      </w:r>
      <w:r>
        <w:t xml:space="preserve">   traits    </w:t>
      </w:r>
      <w:r>
        <w:t xml:space="preserve">   Heredity    </w:t>
      </w:r>
      <w:r>
        <w:t xml:space="preserve">   genetics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2021-10-11T07:52:05Z</dcterms:created>
  <dcterms:modified xsi:type="dcterms:W3CDTF">2021-10-11T07:52:05Z</dcterms:modified>
</cp:coreProperties>
</file>