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two different alleles for a trait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Passing traits from parents to offspring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 forms of genes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produce offspring with the same trait as the parents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Covered when dominant allele is with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Genetic makeup, or allele combination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trait that shows up in an organism when the allele is 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two different alleles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father of genetics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likehood that a particular event will occur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two identical alleles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appearance or visible traits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Factors that control traits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Different characteristics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2021-10-11T07:50:49Z</dcterms:created>
  <dcterms:modified xsi:type="dcterms:W3CDTF">2021-10-11T07:50:49Z</dcterms:modified>
</cp:coreProperties>
</file>