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offsprings of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for sex cells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heredity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factors that determine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sexual reproduction, sperm and egg cells join in a process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original pair of plants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allowed to self-pollinate, and produce identical offspring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particular form of a trait is always present, then the allele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characteristics that vary from one individual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2021-10-11T07:50:51Z</dcterms:created>
  <dcterms:modified xsi:type="dcterms:W3CDTF">2021-10-11T07:50:51Z</dcterms:modified>
</cp:coreProperties>
</file>