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organism whose ancestors are genetically uniform.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biological inheritance patterns and variation in organisms.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Heterozygous genotype that equally expresses the traits from both alleles.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Collection of all of an organism's physical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Allele that is not expressed unless two copies are present in an organisms genotype.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Model for predicting all possible genotypes resulting from a cross or mating.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Likelihood that a particular event will happen.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 that is located on a sex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Characteristic of having two different alleles that appear at the same locus of sister chromatics.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Characteristic of having to of the same allele at the same locus of sister chromatics.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Allele that is expressed when two different alleles are present in an organism's genotype.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Collection of all of an organism's genetic information that codes for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the alternative forms of gene that occurs at a specific place on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Source of genetic variation.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Specific region of DNA that codes for a particular protein.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</dc:title>
  <dcterms:created xsi:type="dcterms:W3CDTF">2021-10-11T07:51:00Z</dcterms:created>
  <dcterms:modified xsi:type="dcterms:W3CDTF">2021-10-11T07:51:00Z</dcterms:modified>
</cp:coreProperties>
</file>